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B2" w:rsidRDefault="00E601B2" w:rsidP="00E601B2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高雄市</w:t>
      </w:r>
      <w:r w:rsidR="00082C0E">
        <w:rPr>
          <w:rFonts w:ascii="標楷體" w:eastAsia="標楷體" w:hAnsi="標楷體" w:hint="eastAsia"/>
          <w:sz w:val="44"/>
          <w:szCs w:val="44"/>
        </w:rPr>
        <w:t>前鎮區</w:t>
      </w:r>
      <w:r w:rsidR="008A118D">
        <w:rPr>
          <w:rFonts w:ascii="標楷體" w:eastAsia="標楷體" w:hAnsi="標楷體" w:hint="eastAsia"/>
          <w:sz w:val="44"/>
          <w:szCs w:val="44"/>
        </w:rPr>
        <w:t>獅甲國民小</w:t>
      </w:r>
      <w:r>
        <w:rPr>
          <w:rFonts w:ascii="標楷體" w:eastAsia="標楷體" w:hAnsi="標楷體" w:hint="eastAsia"/>
          <w:sz w:val="44"/>
          <w:szCs w:val="44"/>
        </w:rPr>
        <w:t>學入校聲明書</w:t>
      </w:r>
    </w:p>
    <w:p w:rsidR="00B84D59" w:rsidRPr="00E601B2" w:rsidRDefault="00E601B2" w:rsidP="00E601B2">
      <w:pPr>
        <w:jc w:val="center"/>
        <w:rPr>
          <w:rFonts w:ascii="標楷體" w:eastAsia="標楷體" w:hAnsi="標楷體"/>
          <w:sz w:val="36"/>
          <w:szCs w:val="36"/>
        </w:rPr>
      </w:pPr>
      <w:r w:rsidRPr="00E601B2">
        <w:rPr>
          <w:rFonts w:ascii="標楷體" w:eastAsia="標楷體" w:hAnsi="標楷體" w:hint="eastAsia"/>
          <w:sz w:val="36"/>
          <w:szCs w:val="36"/>
        </w:rPr>
        <w:t>(依據本校</w:t>
      </w:r>
      <w:r w:rsidR="00B84D59" w:rsidRPr="00E601B2">
        <w:rPr>
          <w:rFonts w:ascii="標楷體" w:eastAsia="標楷體" w:hAnsi="標楷體" w:hint="eastAsia"/>
          <w:sz w:val="36"/>
          <w:szCs w:val="36"/>
        </w:rPr>
        <w:t>校園</w:t>
      </w:r>
      <w:r w:rsidR="00F946E9">
        <w:rPr>
          <w:rFonts w:ascii="標楷體" w:eastAsia="標楷體" w:hAnsi="標楷體" w:hint="eastAsia"/>
          <w:sz w:val="36"/>
          <w:szCs w:val="36"/>
        </w:rPr>
        <w:t>防疫</w:t>
      </w:r>
      <w:r w:rsidR="00771CC4">
        <w:rPr>
          <w:rFonts w:ascii="標楷體" w:eastAsia="標楷體" w:hAnsi="標楷體" w:hint="eastAsia"/>
          <w:sz w:val="36"/>
          <w:szCs w:val="36"/>
        </w:rPr>
        <w:t>緊急應變</w:t>
      </w:r>
      <w:r w:rsidR="00F946E9">
        <w:rPr>
          <w:rFonts w:ascii="標楷體" w:eastAsia="標楷體" w:hAnsi="標楷體" w:hint="eastAsia"/>
          <w:sz w:val="36"/>
          <w:szCs w:val="36"/>
        </w:rPr>
        <w:t>小組決議</w:t>
      </w:r>
      <w:r>
        <w:rPr>
          <w:rFonts w:ascii="標楷體" w:eastAsia="標楷體" w:hAnsi="標楷體" w:hint="eastAsia"/>
          <w:sz w:val="36"/>
          <w:szCs w:val="36"/>
        </w:rPr>
        <w:t>辦理</w:t>
      </w:r>
      <w:r w:rsidRPr="00E601B2">
        <w:rPr>
          <w:rFonts w:ascii="標楷體" w:eastAsia="標楷體" w:hAnsi="標楷體" w:hint="eastAsia"/>
          <w:sz w:val="36"/>
          <w:szCs w:val="36"/>
        </w:rPr>
        <w:t>)</w:t>
      </w:r>
    </w:p>
    <w:p w:rsidR="00B84D59" w:rsidRDefault="00B84D59" w:rsidP="00B84D59"/>
    <w:p w:rsidR="00E601B2" w:rsidRPr="00E601B2" w:rsidRDefault="00E601B2" w:rsidP="00B84D5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409575</wp:posOffset>
                </wp:positionV>
                <wp:extent cx="344805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345DE9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pt,32.25pt" to="397.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E601B2">
        <w:rPr>
          <w:rFonts w:ascii="標楷體" w:eastAsia="標楷體" w:hAnsi="標楷體" w:hint="eastAsia"/>
          <w:sz w:val="28"/>
          <w:szCs w:val="28"/>
        </w:rPr>
        <w:t>入校參與活動名稱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491203" w:rsidRPr="00491203">
        <w:rPr>
          <w:rFonts w:ascii="標楷體" w:eastAsia="標楷體" w:hAnsi="標楷體" w:hint="eastAsia"/>
          <w:b/>
          <w:sz w:val="32"/>
          <w:szCs w:val="32"/>
        </w:rPr>
        <w:t>108</w:t>
      </w:r>
      <w:proofErr w:type="gramStart"/>
      <w:r w:rsidR="00491203" w:rsidRPr="00491203">
        <w:rPr>
          <w:rFonts w:ascii="標楷體" w:eastAsia="標楷體" w:hAnsi="標楷體" w:hint="eastAsia"/>
          <w:b/>
          <w:sz w:val="32"/>
          <w:szCs w:val="32"/>
        </w:rPr>
        <w:t>學年度社群</w:t>
      </w:r>
      <w:proofErr w:type="gramEnd"/>
      <w:r w:rsidR="00491203" w:rsidRPr="00491203">
        <w:rPr>
          <w:rFonts w:ascii="標楷體" w:eastAsia="標楷體" w:hAnsi="標楷體" w:hint="eastAsia"/>
          <w:b/>
          <w:sz w:val="32"/>
          <w:szCs w:val="32"/>
        </w:rPr>
        <w:t>召集人第三場增能研習</w:t>
      </w:r>
    </w:p>
    <w:p w:rsidR="00B84D59" w:rsidRPr="00B84D59" w:rsidRDefault="00B84D59" w:rsidP="00B84D59">
      <w:pPr>
        <w:rPr>
          <w:rFonts w:ascii="標楷體" w:eastAsia="標楷體" w:hAnsi="標楷體"/>
          <w:sz w:val="28"/>
          <w:szCs w:val="28"/>
        </w:rPr>
      </w:pPr>
      <w:r w:rsidRPr="00B84D59">
        <w:rPr>
          <w:rFonts w:ascii="標楷體" w:eastAsia="標楷體" w:hAnsi="標楷體" w:hint="eastAsia"/>
          <w:sz w:val="28"/>
          <w:szCs w:val="28"/>
        </w:rPr>
        <w:t>校外人士進入校園或參與活動需聲明與遵照下列事項：</w:t>
      </w:r>
    </w:p>
    <w:p w:rsidR="00B84D59" w:rsidRPr="00B84D59" w:rsidRDefault="00B84D59" w:rsidP="00B84D59">
      <w:pPr>
        <w:rPr>
          <w:rFonts w:ascii="標楷體" w:eastAsia="標楷體" w:hAnsi="標楷體"/>
          <w:sz w:val="28"/>
          <w:szCs w:val="28"/>
        </w:rPr>
      </w:pPr>
      <w:r w:rsidRPr="00B84D59">
        <w:rPr>
          <w:rFonts w:ascii="標楷體" w:eastAsia="標楷體" w:hAnsi="標楷體" w:hint="eastAsia"/>
          <w:sz w:val="28"/>
          <w:szCs w:val="28"/>
        </w:rPr>
        <w:t>□近期14日內無須入境自主管理地區</w:t>
      </w:r>
      <w:r w:rsidR="009E4AC0">
        <w:rPr>
          <w:rFonts w:ascii="標楷體" w:eastAsia="標楷體" w:hAnsi="標楷體" w:hint="eastAsia"/>
          <w:sz w:val="28"/>
          <w:szCs w:val="28"/>
        </w:rPr>
        <w:t>之</w:t>
      </w:r>
      <w:r w:rsidRPr="00B84D59">
        <w:rPr>
          <w:rFonts w:ascii="標楷體" w:eastAsia="標楷體" w:hAnsi="標楷體" w:hint="eastAsia"/>
          <w:sz w:val="28"/>
          <w:szCs w:val="28"/>
        </w:rPr>
        <w:t>國外旅遊史。</w:t>
      </w:r>
    </w:p>
    <w:p w:rsidR="00B84D59" w:rsidRPr="00B84D59" w:rsidRDefault="00B84D59" w:rsidP="00771CC4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4D59">
        <w:rPr>
          <w:rFonts w:ascii="標楷體" w:eastAsia="標楷體" w:hAnsi="標楷體" w:hint="eastAsia"/>
          <w:sz w:val="28"/>
          <w:szCs w:val="28"/>
        </w:rPr>
        <w:t>□入學校時配合量測體溫，無發燒</w:t>
      </w:r>
      <w:r w:rsidRPr="00B84D59">
        <w:rPr>
          <w:rFonts w:ascii="標楷體" w:eastAsia="標楷體" w:hAnsi="標楷體"/>
          <w:sz w:val="28"/>
          <w:szCs w:val="28"/>
        </w:rPr>
        <w:t>(</w:t>
      </w:r>
      <w:r w:rsidRPr="00B84D59">
        <w:rPr>
          <w:rFonts w:ascii="標楷體" w:eastAsia="標楷體" w:hAnsi="標楷體" w:hint="eastAsia"/>
          <w:sz w:val="28"/>
          <w:szCs w:val="28"/>
        </w:rPr>
        <w:t>耳溫</w:t>
      </w:r>
      <w:proofErr w:type="gramStart"/>
      <w:r w:rsidRPr="00B84D59">
        <w:rPr>
          <w:rFonts w:ascii="標楷體" w:eastAsia="標楷體" w:hAnsi="標楷體" w:hint="eastAsia"/>
          <w:sz w:val="28"/>
          <w:szCs w:val="28"/>
        </w:rPr>
        <w:t>≧</w:t>
      </w:r>
      <w:proofErr w:type="gramEnd"/>
      <w:r w:rsidRPr="00B84D59">
        <w:rPr>
          <w:rFonts w:ascii="標楷體" w:eastAsia="標楷體" w:hAnsi="標楷體"/>
          <w:sz w:val="28"/>
          <w:szCs w:val="28"/>
        </w:rPr>
        <w:t>38</w:t>
      </w:r>
      <w:r w:rsidRPr="00B84D59">
        <w:rPr>
          <w:rFonts w:ascii="標楷體" w:eastAsia="標楷體" w:hAnsi="標楷體" w:hint="eastAsia"/>
          <w:sz w:val="28"/>
          <w:szCs w:val="28"/>
        </w:rPr>
        <w:t>℃</w:t>
      </w:r>
      <w:r w:rsidR="00771CC4">
        <w:rPr>
          <w:rFonts w:ascii="標楷體" w:eastAsia="標楷體" w:hAnsi="標楷體" w:hint="eastAsia"/>
          <w:sz w:val="28"/>
          <w:szCs w:val="28"/>
        </w:rPr>
        <w:t>，額溫</w:t>
      </w:r>
      <w:proofErr w:type="gramStart"/>
      <w:r w:rsidR="00771CC4" w:rsidRPr="00B84D59">
        <w:rPr>
          <w:rFonts w:ascii="標楷體" w:eastAsia="標楷體" w:hAnsi="標楷體" w:hint="eastAsia"/>
          <w:sz w:val="28"/>
          <w:szCs w:val="28"/>
        </w:rPr>
        <w:t>≧</w:t>
      </w:r>
      <w:proofErr w:type="gramEnd"/>
      <w:r w:rsidR="00771CC4">
        <w:rPr>
          <w:rFonts w:ascii="標楷體" w:eastAsia="標楷體" w:hAnsi="標楷體"/>
          <w:sz w:val="28"/>
          <w:szCs w:val="28"/>
        </w:rPr>
        <w:t>3</w:t>
      </w:r>
      <w:r w:rsidR="00771CC4">
        <w:rPr>
          <w:rFonts w:ascii="標楷體" w:eastAsia="標楷體" w:hAnsi="標楷體" w:hint="eastAsia"/>
          <w:sz w:val="28"/>
          <w:szCs w:val="28"/>
        </w:rPr>
        <w:t>7.5</w:t>
      </w:r>
      <w:r w:rsidR="00771CC4" w:rsidRPr="00B84D59">
        <w:rPr>
          <w:rFonts w:ascii="標楷體" w:eastAsia="標楷體" w:hAnsi="標楷體" w:hint="eastAsia"/>
          <w:sz w:val="28"/>
          <w:szCs w:val="28"/>
        </w:rPr>
        <w:t>℃</w:t>
      </w:r>
      <w:r w:rsidRPr="00B84D59">
        <w:rPr>
          <w:rFonts w:ascii="標楷體" w:eastAsia="標楷體" w:hAnsi="標楷體"/>
          <w:sz w:val="28"/>
          <w:szCs w:val="28"/>
        </w:rPr>
        <w:t>)</w:t>
      </w:r>
      <w:proofErr w:type="gramStart"/>
      <w:r w:rsidRPr="00B84D59">
        <w:rPr>
          <w:rFonts w:ascii="標楷體" w:eastAsia="標楷體" w:hAnsi="標楷體" w:hint="eastAsia"/>
          <w:sz w:val="28"/>
          <w:szCs w:val="28"/>
        </w:rPr>
        <w:t>或類流感</w:t>
      </w:r>
      <w:proofErr w:type="gramEnd"/>
      <w:r w:rsidRPr="00B84D59">
        <w:rPr>
          <w:rFonts w:ascii="標楷體" w:eastAsia="標楷體" w:hAnsi="標楷體" w:hint="eastAsia"/>
          <w:sz w:val="28"/>
          <w:szCs w:val="28"/>
        </w:rPr>
        <w:t>症狀等狀況。</w:t>
      </w:r>
    </w:p>
    <w:p w:rsidR="00771CC4" w:rsidRDefault="00B84D59" w:rsidP="00771CC4">
      <w:pPr>
        <w:rPr>
          <w:rFonts w:ascii="標楷體" w:eastAsia="標楷體" w:hAnsi="標楷體"/>
          <w:sz w:val="28"/>
          <w:szCs w:val="28"/>
        </w:rPr>
      </w:pPr>
      <w:r w:rsidRPr="00B84D59">
        <w:rPr>
          <w:rFonts w:ascii="標楷體" w:eastAsia="標楷體" w:hAnsi="標楷體" w:hint="eastAsia"/>
          <w:sz w:val="28"/>
          <w:szCs w:val="28"/>
        </w:rPr>
        <w:t>□配合於</w:t>
      </w:r>
      <w:r w:rsidR="009E4AC0">
        <w:rPr>
          <w:rFonts w:ascii="標楷體" w:eastAsia="標楷體" w:hAnsi="標楷體" w:hint="eastAsia"/>
          <w:sz w:val="28"/>
          <w:szCs w:val="28"/>
        </w:rPr>
        <w:t>入門時即配戴口罩，並填寫以下資料</w:t>
      </w:r>
      <w:r w:rsidRPr="00B84D59">
        <w:rPr>
          <w:rFonts w:ascii="標楷體" w:eastAsia="標楷體" w:hAnsi="標楷體" w:hint="eastAsia"/>
          <w:sz w:val="28"/>
          <w:szCs w:val="28"/>
        </w:rPr>
        <w:t>。</w:t>
      </w:r>
    </w:p>
    <w:p w:rsidR="00771CC4" w:rsidRPr="00B84D59" w:rsidRDefault="00771CC4" w:rsidP="00B84D59">
      <w:pPr>
        <w:rPr>
          <w:rFonts w:ascii="標楷體" w:eastAsia="標楷體" w:hAnsi="標楷體"/>
          <w:sz w:val="28"/>
          <w:szCs w:val="28"/>
        </w:rPr>
      </w:pPr>
    </w:p>
    <w:p w:rsidR="00B84D59" w:rsidRPr="009E4AC0" w:rsidRDefault="009E4AC0" w:rsidP="00B84D59">
      <w:pPr>
        <w:rPr>
          <w:rFonts w:ascii="標楷體" w:eastAsia="標楷體" w:hAnsi="標楷體"/>
          <w:spacing w:val="-20"/>
          <w:sz w:val="28"/>
          <w:szCs w:val="28"/>
        </w:rPr>
      </w:pPr>
      <w:r w:rsidRPr="009E4AC0">
        <w:rPr>
          <w:rFonts w:ascii="標楷體" w:eastAsia="標楷體" w:hAnsi="標楷體" w:hint="eastAsia"/>
          <w:spacing w:val="-20"/>
          <w:sz w:val="28"/>
          <w:szCs w:val="28"/>
        </w:rPr>
        <w:t>(根據高雄市政府</w:t>
      </w:r>
      <w:proofErr w:type="gramStart"/>
      <w:r w:rsidRPr="009E4AC0">
        <w:rPr>
          <w:rFonts w:ascii="標楷體" w:eastAsia="標楷體" w:hAnsi="標楷體" w:hint="eastAsia"/>
          <w:spacing w:val="-20"/>
          <w:sz w:val="28"/>
          <w:szCs w:val="28"/>
        </w:rPr>
        <w:t>疫</w:t>
      </w:r>
      <w:proofErr w:type="gramEnd"/>
      <w:r w:rsidRPr="009E4AC0">
        <w:rPr>
          <w:rFonts w:ascii="標楷體" w:eastAsia="標楷體" w:hAnsi="標楷體" w:hint="eastAsia"/>
          <w:spacing w:val="-20"/>
          <w:sz w:val="28"/>
          <w:szCs w:val="28"/>
        </w:rPr>
        <w:t>情指揮中心應變會議決議，參與活動與會人員</w:t>
      </w:r>
      <w:r>
        <w:rPr>
          <w:rFonts w:ascii="標楷體" w:eastAsia="標楷體" w:hAnsi="標楷體" w:hint="eastAsia"/>
          <w:spacing w:val="-20"/>
          <w:sz w:val="28"/>
          <w:szCs w:val="28"/>
        </w:rPr>
        <w:t>需</w:t>
      </w:r>
      <w:r w:rsidRPr="009E4AC0">
        <w:rPr>
          <w:rFonts w:ascii="標楷體" w:eastAsia="標楷體" w:hAnsi="標楷體" w:hint="eastAsia"/>
          <w:spacing w:val="-20"/>
          <w:sz w:val="28"/>
          <w:szCs w:val="28"/>
        </w:rPr>
        <w:t>留存聯絡電話與住址)</w:t>
      </w:r>
    </w:p>
    <w:p w:rsidR="00B84D59" w:rsidRDefault="00B84D59" w:rsidP="00B84D59">
      <w:pPr>
        <w:rPr>
          <w:rFonts w:ascii="標楷體" w:eastAsia="標楷體" w:hAnsi="標楷體"/>
          <w:sz w:val="28"/>
          <w:szCs w:val="28"/>
        </w:rPr>
      </w:pPr>
      <w:r w:rsidRPr="00B84D59">
        <w:rPr>
          <w:rFonts w:ascii="標楷體" w:eastAsia="標楷體" w:hAnsi="標楷體" w:hint="eastAsia"/>
          <w:sz w:val="28"/>
          <w:szCs w:val="28"/>
        </w:rPr>
        <w:t>聲明人簽章：</w:t>
      </w:r>
      <w:r w:rsidR="009E4AC0">
        <w:rPr>
          <w:rFonts w:ascii="標楷體" w:eastAsia="標楷體" w:hAnsi="標楷體" w:hint="eastAsia"/>
          <w:sz w:val="28"/>
          <w:szCs w:val="28"/>
        </w:rPr>
        <w:t>(請正楷書寫)</w:t>
      </w:r>
      <w:r w:rsidRPr="00B84D59">
        <w:rPr>
          <w:rFonts w:ascii="標楷體" w:eastAsia="標楷體" w:hAnsi="標楷體" w:hint="eastAsia"/>
          <w:sz w:val="28"/>
          <w:szCs w:val="28"/>
        </w:rPr>
        <w:t xml:space="preserve">              手機</w:t>
      </w:r>
      <w:r w:rsidR="009E4AC0">
        <w:rPr>
          <w:rFonts w:ascii="標楷體" w:eastAsia="標楷體" w:hAnsi="標楷體" w:hint="eastAsia"/>
          <w:sz w:val="28"/>
          <w:szCs w:val="28"/>
        </w:rPr>
        <w:t>號碼</w:t>
      </w:r>
      <w:r w:rsidRPr="00B84D59">
        <w:rPr>
          <w:rFonts w:ascii="標楷體" w:eastAsia="標楷體" w:hAnsi="標楷體" w:hint="eastAsia"/>
          <w:sz w:val="28"/>
          <w:szCs w:val="28"/>
        </w:rPr>
        <w:t>：</w:t>
      </w:r>
    </w:p>
    <w:p w:rsidR="00B84D59" w:rsidRDefault="009E4AC0" w:rsidP="00B84D5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DC19E" wp14:editId="0C39BAA5">
                <wp:simplePos x="0" y="0"/>
                <wp:positionH relativeFrom="margin">
                  <wp:posOffset>3429000</wp:posOffset>
                </wp:positionH>
                <wp:positionV relativeFrom="paragraph">
                  <wp:posOffset>304800</wp:posOffset>
                </wp:positionV>
                <wp:extent cx="2381250" cy="9525"/>
                <wp:effectExtent l="0" t="0" r="19050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BC02647" id="直線接點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pt,24pt" to="457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34D80" wp14:editId="3EC1114D">
                <wp:simplePos x="0" y="0"/>
                <wp:positionH relativeFrom="margin">
                  <wp:posOffset>0</wp:posOffset>
                </wp:positionH>
                <wp:positionV relativeFrom="paragraph">
                  <wp:posOffset>323850</wp:posOffset>
                </wp:positionV>
                <wp:extent cx="2381250" cy="9525"/>
                <wp:effectExtent l="0" t="0" r="19050" b="2857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91EB56D" id="直線接點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5.5pt" to="187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84D59">
        <w:rPr>
          <w:rFonts w:ascii="標楷體" w:eastAsia="標楷體" w:hAnsi="標楷體" w:hint="eastAsia"/>
          <w:sz w:val="28"/>
          <w:szCs w:val="28"/>
        </w:rPr>
        <w:t xml:space="preserve"> </w:t>
      </w:r>
      <w:r w:rsidR="000B3E7D">
        <w:rPr>
          <w:rFonts w:ascii="標楷體" w:eastAsia="標楷體" w:hAnsi="標楷體" w:hint="eastAsia"/>
          <w:sz w:val="28"/>
          <w:szCs w:val="28"/>
        </w:rPr>
        <w:t xml:space="preserve">                                       09     -</w:t>
      </w:r>
    </w:p>
    <w:p w:rsidR="00E601B2" w:rsidRDefault="00E601B2" w:rsidP="00B84D5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通訊住址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E601B2" w:rsidRDefault="00E601B2" w:rsidP="00B84D5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市         鄉鎮區        </w:t>
      </w:r>
      <w:r w:rsidR="000A69DD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路(街)</w:t>
      </w:r>
      <w:r w:rsidR="00805BEC">
        <w:rPr>
          <w:rFonts w:ascii="標楷體" w:eastAsia="標楷體" w:hAnsi="標楷體" w:hint="eastAsia"/>
          <w:sz w:val="28"/>
          <w:szCs w:val="28"/>
        </w:rPr>
        <w:t xml:space="preserve">          號        樓</w: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5F887" wp14:editId="5E0C0BFD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6115050" cy="3810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BD29686" id="直線接點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75pt" to="481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B84D59" w:rsidRPr="00B84D59" w:rsidRDefault="00B84D59" w:rsidP="00B84D59">
      <w:pPr>
        <w:rPr>
          <w:rFonts w:ascii="標楷體" w:eastAsia="標楷體" w:hAnsi="標楷體"/>
          <w:sz w:val="28"/>
          <w:szCs w:val="28"/>
        </w:rPr>
      </w:pPr>
    </w:p>
    <w:p w:rsidR="00D1144A" w:rsidRDefault="00B84D59" w:rsidP="008A118D">
      <w:pPr>
        <w:jc w:val="center"/>
      </w:pPr>
      <w:r w:rsidRPr="00B84D59">
        <w:rPr>
          <w:rFonts w:ascii="標楷體" w:eastAsia="標楷體" w:hAnsi="標楷體" w:hint="eastAsia"/>
          <w:sz w:val="28"/>
          <w:szCs w:val="28"/>
        </w:rPr>
        <w:t>中華民國109年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737F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84D59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2737F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84D59">
        <w:rPr>
          <w:rFonts w:ascii="標楷體" w:eastAsia="標楷體" w:hAnsi="標楷體" w:hint="eastAsia"/>
          <w:sz w:val="28"/>
          <w:szCs w:val="28"/>
        </w:rPr>
        <w:t xml:space="preserve"> 日  </w:t>
      </w:r>
      <w:r w:rsidR="008A118D">
        <w:rPr>
          <w:rFonts w:ascii="標楷體" w:eastAsia="標楷體" w:hAnsi="標楷體" w:hint="eastAsia"/>
          <w:sz w:val="28"/>
          <w:szCs w:val="28"/>
        </w:rPr>
        <w:t>獅甲國小</w:t>
      </w:r>
      <w:r w:rsidR="00E601B2">
        <w:rPr>
          <w:rFonts w:ascii="標楷體" w:eastAsia="標楷體" w:hAnsi="標楷體" w:hint="eastAsia"/>
          <w:sz w:val="28"/>
          <w:szCs w:val="28"/>
        </w:rPr>
        <w:t>關心您！</w:t>
      </w:r>
    </w:p>
    <w:sectPr w:rsidR="00D1144A" w:rsidSect="00E601B2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F6" w:rsidRDefault="004A7CF6" w:rsidP="00491203">
      <w:r>
        <w:separator/>
      </w:r>
    </w:p>
  </w:endnote>
  <w:endnote w:type="continuationSeparator" w:id="0">
    <w:p w:rsidR="004A7CF6" w:rsidRDefault="004A7CF6" w:rsidP="0049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F6" w:rsidRDefault="004A7CF6" w:rsidP="00491203">
      <w:r>
        <w:separator/>
      </w:r>
    </w:p>
  </w:footnote>
  <w:footnote w:type="continuationSeparator" w:id="0">
    <w:p w:rsidR="004A7CF6" w:rsidRDefault="004A7CF6" w:rsidP="00491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59"/>
    <w:rsid w:val="00082C0E"/>
    <w:rsid w:val="00086B86"/>
    <w:rsid w:val="000A69DD"/>
    <w:rsid w:val="000B3E7D"/>
    <w:rsid w:val="002737F7"/>
    <w:rsid w:val="002F6CC3"/>
    <w:rsid w:val="00491203"/>
    <w:rsid w:val="004A7CF6"/>
    <w:rsid w:val="00771CC4"/>
    <w:rsid w:val="00802D3F"/>
    <w:rsid w:val="00805BEC"/>
    <w:rsid w:val="008A118D"/>
    <w:rsid w:val="009E4AC0"/>
    <w:rsid w:val="00B84D59"/>
    <w:rsid w:val="00D1144A"/>
    <w:rsid w:val="00E601B2"/>
    <w:rsid w:val="00F9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2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2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KMSOFFICE2019X64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2</cp:revision>
  <dcterms:created xsi:type="dcterms:W3CDTF">2020-04-10T07:54:00Z</dcterms:created>
  <dcterms:modified xsi:type="dcterms:W3CDTF">2020-04-10T07:54:00Z</dcterms:modified>
</cp:coreProperties>
</file>